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25/04/2026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Ederson Carlos Vieira, CPF: 696.403.942-20, art. 304</w:t>
      </w:r>
    </w:p>
    <w:p>
      <w:r>
        <w:rPr>
          <w:b/>
        </w:rPr>
        <w:t xml:space="preserve">Telefone: </w:t>
      </w:r>
      <w:r>
        <w:t>62 99987-2341</w:t>
      </w:r>
    </w:p>
    <w:p>
      <w:r>
        <w:rPr>
          <w:b/>
        </w:rPr>
        <w:t xml:space="preserve">Endereço: </w:t>
      </w:r>
      <w:r>
        <w:t>Unidade 301, Qd 04, Lt 12, Parque Atheneu, Goiânia-GO</w:t>
      </w:r>
    </w:p>
    <w:p>
      <w:r>
        <w:rPr>
          <w:b/>
        </w:rPr>
        <w:t xml:space="preserve">COORDENADAS: </w:t>
      </w:r>
      <w:r>
        <w:t>-16.745073, -49.203797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25/04/2026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Anna Carolyne Barros dos Santos, CPF: 705.320.921-04, art. 33</w:t>
      </w:r>
    </w:p>
    <w:p>
      <w:r>
        <w:rPr>
          <w:b/>
        </w:rPr>
        <w:t xml:space="preserve">Telefone: </w:t>
      </w:r>
      <w:r>
        <w:t>99262-6847</w:t>
      </w:r>
    </w:p>
    <w:p>
      <w:r>
        <w:rPr>
          <w:b/>
        </w:rPr>
        <w:t xml:space="preserve">Endereço: </w:t>
      </w:r>
      <w:r>
        <w:t>Rua SC-25, qd.18, lt.03-A, casa 02, Parque Santa Cruz. Goiania-GO</w:t>
      </w:r>
    </w:p>
    <w:p>
      <w:r>
        <w:rPr>
          <w:b/>
        </w:rPr>
        <w:t xml:space="preserve">COORDENADAS: </w:t>
      </w:r>
      <w:r>
        <w:t>-16.733910, -49.221420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25/04/2026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Diego Sabino de Souza, CPF: 030.723.091-08, art. 33</w:t>
      </w:r>
    </w:p>
    <w:p>
      <w:r>
        <w:rPr>
          <w:b/>
        </w:rPr>
        <w:t xml:space="preserve">Telefone: </w:t>
      </w:r>
      <w:r>
        <w:t>62 99236-3751</w:t>
      </w:r>
    </w:p>
    <w:p>
      <w:r>
        <w:rPr>
          <w:b/>
        </w:rPr>
        <w:t xml:space="preserve">Endereço: </w:t>
      </w:r>
      <w:r>
        <w:t>Rua SC-18, qd. 23, lt. 25, Parque Santa Cruz. Goiânia-GO</w:t>
      </w:r>
    </w:p>
    <w:p>
      <w:r>
        <w:rPr>
          <w:b/>
        </w:rPr>
        <w:t xml:space="preserve">COORDENADAS: </w:t>
      </w:r>
      <w:r>
        <w:t>-16.733759, -49.220953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25/04/2026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Marcos Paulo Ribeiro da Silva, CPF: 978.704.121-04, art. 33</w:t>
      </w:r>
    </w:p>
    <w:p>
      <w:r>
        <w:rPr>
          <w:b/>
        </w:rPr>
        <w:t xml:space="preserve">Telefone: </w:t>
      </w:r>
      <w:r>
        <w:t>62 99411-5090</w:t>
      </w:r>
    </w:p>
    <w:p>
      <w:r>
        <w:rPr>
          <w:b/>
        </w:rPr>
        <w:t xml:space="preserve">Endereço: </w:t>
      </w:r>
      <w:r>
        <w:t>Rua 1102, qd. 119, lt. 19, Setor Pedro Ludovico. Goiânia-GO</w:t>
      </w:r>
    </w:p>
    <w:p>
      <w:r>
        <w:rPr>
          <w:b/>
        </w:rPr>
        <w:t xml:space="preserve">COORDENADAS: </w:t>
      </w:r>
      <w:r>
        <w:t>-16.727238, -49.264217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25/04/2026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Leonardo Gomes Monteiro, CPF: 022.630.941-05, art. 306, 147, 140</w:t>
      </w:r>
    </w:p>
    <w:p>
      <w:r>
        <w:rPr>
          <w:b/>
        </w:rPr>
        <w:t xml:space="preserve">Telefone: </w:t>
      </w:r>
      <w:r>
        <w:t>62 99200-8624</w:t>
      </w:r>
    </w:p>
    <w:p>
      <w:r>
        <w:rPr>
          <w:b/>
        </w:rPr>
        <w:t xml:space="preserve">Endereço: </w:t>
      </w:r>
      <w:r>
        <w:t>Rua Madame Curie, Qd. 16, Lt. 26, Setor Serrinha. Goiânia-GO</w:t>
      </w:r>
    </w:p>
    <w:p>
      <w:r>
        <w:rPr>
          <w:b/>
        </w:rPr>
        <w:t xml:space="preserve">COORDENADAS: </w:t>
      </w:r>
      <w:r>
        <w:t>-16.727170, -49.268618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25/04/2026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Kawan Soares Lopes, CPF: 714.640.711-01, art. 121</w:t>
      </w:r>
    </w:p>
    <w:p>
      <w:r>
        <w:rPr>
          <w:b/>
        </w:rPr>
        <w:t xml:space="preserve">Telefone: </w:t>
      </w:r>
      <w:r>
        <w:t>62 98122-4575 Alan irmão</w:t>
      </w:r>
    </w:p>
    <w:p>
      <w:r>
        <w:rPr>
          <w:b/>
        </w:rPr>
        <w:t xml:space="preserve">Endereço: </w:t>
      </w:r>
      <w:r>
        <w:t>Rua Ar 04, Qd 03, Lt 06, Vila Redenção, Goiânia-GO</w:t>
      </w:r>
    </w:p>
    <w:p>
      <w:r>
        <w:rPr>
          <w:b/>
        </w:rPr>
        <w:t xml:space="preserve">COORDENADAS: </w:t>
      </w:r>
      <w:r>
        <w:t>-16.726419, -49.242379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25/04/2026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Genilton de Sousa Jorge, CPF: 601.487.023-76, art. 306</w:t>
      </w:r>
    </w:p>
    <w:p>
      <w:r>
        <w:rPr>
          <w:b/>
        </w:rPr>
        <w:t xml:space="preserve">Telefone: </w:t>
      </w:r>
      <w:r>
        <w:t>(62) 98214-3291 / (62)99913-0107/ (62) 98642-1747</w:t>
      </w:r>
    </w:p>
    <w:p>
      <w:r>
        <w:rPr>
          <w:b/>
        </w:rPr>
        <w:t xml:space="preserve">Endereço: </w:t>
      </w:r>
      <w:r>
        <w:t>Rua Fortaleza, qd.13, lt.07, casa 03, CEP 74830-060, Jardim das Esmeraldas. Goiania-GO</w:t>
      </w:r>
    </w:p>
    <w:p>
      <w:r>
        <w:rPr>
          <w:b/>
        </w:rPr>
        <w:t xml:space="preserve">COORDENADAS: </w:t>
      </w:r>
      <w:r>
        <w:t>-16.723929, -49.260248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25/04/2026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Alerrandro Santos de Lima, CPF: 708.047.131-11, art. 33</w:t>
      </w:r>
    </w:p>
    <w:p>
      <w:r>
        <w:rPr>
          <w:b/>
        </w:rPr>
        <w:t xml:space="preserve">Telefone: </w:t>
      </w:r>
      <w:r>
        <w:t>62 99255-5205</w:t>
      </w:r>
    </w:p>
    <w:p>
      <w:r>
        <w:rPr>
          <w:b/>
        </w:rPr>
        <w:t xml:space="preserve">Endereço: </w:t>
      </w:r>
      <w:r>
        <w:t>Rua Felipe Camarão, qd. 27, lt. 06, Jardim da Luz. Goiânia</w:t>
      </w:r>
    </w:p>
    <w:p>
      <w:r>
        <w:rPr>
          <w:b/>
        </w:rPr>
        <w:t xml:space="preserve">COORDENADAS: </w:t>
      </w:r>
      <w:r>
        <w:t>-16.722372, -49.239126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25/04/2026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João Anier da Costa, CPF: 011.144.251-58, art. 171</w:t>
      </w:r>
    </w:p>
    <w:p>
      <w:r>
        <w:rPr>
          <w:b/>
        </w:rPr>
        <w:t xml:space="preserve">Telefone: </w:t>
      </w:r>
      <w:r>
        <w:t>62 99693-0412</w:t>
      </w:r>
    </w:p>
    <w:p>
      <w:r>
        <w:rPr>
          <w:b/>
        </w:rPr>
        <w:t xml:space="preserve">Endereço: </w:t>
      </w:r>
      <w:r>
        <w:t>Rua S4, nº 411, apto 102, Ed. Sade Noel, Setor Bela Vista. Goiânia</w:t>
      </w:r>
    </w:p>
    <w:p>
      <w:r>
        <w:rPr>
          <w:b/>
        </w:rPr>
        <w:t xml:space="preserve">COORDENADAS: </w:t>
      </w:r>
      <w:r>
        <w:t>-16.722372, -49.239126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25/04/2026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Eduardo Azevedo de Andrade, CPF: 122.582.924-09, art. 33 e 244B</w:t>
      </w:r>
    </w:p>
    <w:p>
      <w:r>
        <w:rPr>
          <w:b/>
        </w:rPr>
        <w:t xml:space="preserve">Telefone: </w:t>
      </w:r>
      <w:r>
        <w:t>(62) 99441-1892</w:t>
      </w:r>
    </w:p>
    <w:p>
      <w:r>
        <w:rPr>
          <w:b/>
        </w:rPr>
        <w:t xml:space="preserve">Endereço: </w:t>
      </w:r>
      <w:r>
        <w:t>Rua 1056, Nº 259, Qd 119, Lt 22, Casa 02, Setor Pedro Ludovico, Goiânia-GO</w:t>
      </w:r>
    </w:p>
    <w:p>
      <w:r>
        <w:rPr>
          <w:b/>
        </w:rPr>
        <w:t xml:space="preserve">COORDENADAS: </w:t>
      </w:r>
      <w:r>
        <w:t>-16.722372, -49.239126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25/04/2026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Kaique Soares Aguiar Nascimento, CPF: 103.738.791-05, art. 155</w:t>
      </w:r>
    </w:p>
    <w:p>
      <w:r>
        <w:rPr>
          <w:b/>
        </w:rPr>
        <w:t xml:space="preserve">Telefone: </w:t>
      </w:r>
      <w:r>
        <w:t>62 9902-1228</w:t>
      </w:r>
    </w:p>
    <w:p>
      <w:r>
        <w:rPr>
          <w:b/>
        </w:rPr>
        <w:t xml:space="preserve">Endereço: </w:t>
      </w:r>
      <w:r>
        <w:t>Rua 1001, Qd 25, Lt 18, Setor Pedro Ludovico, Cep: 74823-020, Goiânia-GO</w:t>
      </w:r>
    </w:p>
    <w:p>
      <w:r>
        <w:rPr>
          <w:b/>
        </w:rPr>
        <w:t xml:space="preserve">COORDENADAS: </w:t>
      </w:r>
      <w:r>
        <w:t>-16.722372, -49.239126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25/04/2026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Domingos da Silva Moura de Souza, CPF: 605.745.613-07, art. 306</w:t>
      </w:r>
    </w:p>
    <w:p>
      <w:r>
        <w:rPr>
          <w:b/>
        </w:rPr>
        <w:t xml:space="preserve">Telefone: </w:t>
      </w:r>
      <w:r>
        <w:t>62 99302-9591</w:t>
      </w:r>
    </w:p>
    <w:p>
      <w:r>
        <w:rPr>
          <w:b/>
        </w:rPr>
        <w:t xml:space="preserve">Endereço: </w:t>
      </w:r>
      <w:r>
        <w:t>Rua 1040, qd. 81, lt. 04, kitnet 11, Setor Pedro Ludovico. Goiânia</w:t>
      </w:r>
    </w:p>
    <w:p>
      <w:r>
        <w:rPr>
          <w:b/>
        </w:rPr>
        <w:t xml:space="preserve">COORDENADAS: </w:t>
      </w:r>
      <w:r>
        <w:t>-16.722372, -49.239126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25" name="Picture 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26" name="Picture 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25/04/2026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Pedro Paulo Vilela de Carvalho, CPF: 100.487.431-60, art. 33</w:t>
      </w:r>
    </w:p>
    <w:p>
      <w:r>
        <w:rPr>
          <w:b/>
        </w:rPr>
        <w:t xml:space="preserve">Telefone: </w:t>
      </w:r>
      <w:r>
        <w:t>99309-4350</w:t>
      </w:r>
    </w:p>
    <w:p>
      <w:r>
        <w:rPr>
          <w:b/>
        </w:rPr>
        <w:t xml:space="preserve">Endereço: </w:t>
      </w:r>
      <w:r>
        <w:t>Rua 1049, qd.101, lt.08, Setor Pedro Ludovico. Goiania-GO</w:t>
      </w:r>
    </w:p>
    <w:p>
      <w:r>
        <w:rPr>
          <w:b/>
        </w:rPr>
        <w:t xml:space="preserve">COORDENADAS: </w:t>
      </w:r>
      <w:r>
        <w:t>-16.722150, -49.253531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27" name="Picture 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28" name="Picture 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25/04/2026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Walder Borges da Silva Filho, CPF: 009.227.551-67, art. 33</w:t>
      </w:r>
    </w:p>
    <w:p>
      <w:r>
        <w:rPr>
          <w:b/>
        </w:rPr>
        <w:t xml:space="preserve">Telefone: </w:t>
      </w:r>
      <w:r>
        <w:t>62 98527-6398</w:t>
      </w:r>
    </w:p>
    <w:p>
      <w:r>
        <w:rPr>
          <w:b/>
        </w:rPr>
        <w:t xml:space="preserve">Endereço: </w:t>
      </w:r>
      <w:r>
        <w:t>Rua 1074, qd. 75, lt. 145, Vila Redenção. Goiânia-GO</w:t>
      </w:r>
    </w:p>
    <w:p>
      <w:r>
        <w:rPr>
          <w:b/>
        </w:rPr>
        <w:t xml:space="preserve">COORDENADAS: </w:t>
      </w:r>
      <w:r>
        <w:t>-16.719130, -49.241497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29" name="Picture 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30" name="Picture 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25/04/2026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Guilherme de Souza Sampaio, CPF: 704.311.231-10, art. 121</w:t>
      </w:r>
    </w:p>
    <w:p>
      <w:r>
        <w:rPr>
          <w:b/>
        </w:rPr>
        <w:t xml:space="preserve">Telefone: </w:t>
      </w:r>
      <w:r>
        <w:t>21 99931-7728</w:t>
      </w:r>
    </w:p>
    <w:p>
      <w:r>
        <w:rPr>
          <w:b/>
        </w:rPr>
        <w:t xml:space="preserve">Endereço: </w:t>
      </w:r>
      <w:r>
        <w:t>Avenida Jardim Botanico, nº 816, casa 02, Vila Redenção. Goiânia-GO</w:t>
      </w:r>
    </w:p>
    <w:p>
      <w:r>
        <w:rPr>
          <w:b/>
        </w:rPr>
        <w:t xml:space="preserve">COORDENADAS: </w:t>
      </w:r>
      <w:r>
        <w:t>-16.719003, -49.245662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31" name="Picture 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32" name="Picture 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25/04/2026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Rykelme Souza Sampaio, CPF: 056.271.771-44, art. 121</w:t>
      </w:r>
    </w:p>
    <w:p>
      <w:r>
        <w:rPr>
          <w:b/>
        </w:rPr>
        <w:t xml:space="preserve">Telefone: </w:t>
      </w:r>
      <w:r>
        <w:t>62 99852-5989</w:t>
      </w:r>
    </w:p>
    <w:p>
      <w:r>
        <w:rPr>
          <w:b/>
        </w:rPr>
        <w:t xml:space="preserve">Endereço: </w:t>
      </w:r>
      <w:r>
        <w:t>Avenida Jardim Botanico, nº 816, casa 02, Vila Redenção. Goiânia-GO</w:t>
      </w:r>
    </w:p>
    <w:p>
      <w:r>
        <w:rPr>
          <w:b/>
        </w:rPr>
        <w:t xml:space="preserve">COORDENADAS: </w:t>
      </w:r>
      <w:r>
        <w:t>-16.719003, -49.245662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33" name="Picture 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34" name="Picture 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25/04/2026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William Souza Silva, CPF: 082.214.572-30, art. 121</w:t>
      </w:r>
    </w:p>
    <w:p>
      <w:r>
        <w:rPr>
          <w:b/>
        </w:rPr>
        <w:t xml:space="preserve">Telefone: </w:t>
      </w:r>
      <w:r>
        <w:t>(64) 99936-0275</w:t>
      </w:r>
    </w:p>
    <w:p>
      <w:r>
        <w:rPr>
          <w:b/>
        </w:rPr>
        <w:t xml:space="preserve">Endereço: </w:t>
      </w:r>
      <w:r>
        <w:t>Avenida Jardim Botanico, nº 816, Vila Redenção. Goiânia-GO</w:t>
      </w:r>
    </w:p>
    <w:p>
      <w:r>
        <w:rPr>
          <w:b/>
        </w:rPr>
        <w:t xml:space="preserve">COORDENADAS: </w:t>
      </w:r>
      <w:r>
        <w:t>-16.719003, -49.245662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35" name="Picture 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36" name="Picture 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25/04/2026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Leandro Alves Ataides, CPF: 870.146.701-82, art. 171</w:t>
      </w:r>
    </w:p>
    <w:p>
      <w:r>
        <w:rPr>
          <w:b/>
        </w:rPr>
        <w:t xml:space="preserve">Telefone: </w:t>
      </w:r>
      <w:r>
        <w:t>(62)981840151 / (62)99461-5858</w:t>
      </w:r>
    </w:p>
    <w:p>
      <w:r>
        <w:rPr>
          <w:b/>
        </w:rPr>
        <w:t xml:space="preserve">Endereço: </w:t>
      </w:r>
      <w:r>
        <w:t>Avenida 3ª Radial, qd.129, lt.21, casa 02, CEP 74820-100, Setor Pedro Ludovico. Goiania-GO</w:t>
      </w:r>
    </w:p>
    <w:p>
      <w:r>
        <w:rPr>
          <w:b/>
        </w:rPr>
        <w:t xml:space="preserve">COORDENADAS: </w:t>
      </w:r>
      <w:r>
        <w:t>-16.718730, -49.250890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37" name="Picture 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38" name="Picture 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25/04/2026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Ian Borges Coelho, CPF: 700.679.731-40, art. 215-A</w:t>
      </w:r>
    </w:p>
    <w:p>
      <w:r>
        <w:rPr>
          <w:b/>
        </w:rPr>
        <w:t xml:space="preserve">Telefone: </w:t>
      </w:r>
      <w:r>
        <w:t>98224-8777</w:t>
      </w:r>
    </w:p>
    <w:p>
      <w:r>
        <w:rPr>
          <w:b/>
        </w:rPr>
        <w:t xml:space="preserve">Endereço: </w:t>
      </w:r>
      <w:r>
        <w:t>Rua SB-28 esq. c/ SB-36, qd.50, lt.26, CEP 74834-638, Loteamento Portal do Sol II. Goiania-GO</w:t>
      </w:r>
    </w:p>
    <w:p>
      <w:r>
        <w:rPr>
          <w:b/>
        </w:rPr>
        <w:t xml:space="preserve">COORDENADAS: </w:t>
      </w:r>
      <w:r>
        <w:t>-16.718189, -49.182310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39" name="Picture 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40" name="Picture 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25/04/2026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Rubens Pereira da Silva, CPF: 771.980.341-87, art. 311, 147, 329 e 331</w:t>
      </w:r>
    </w:p>
    <w:p>
      <w:r>
        <w:rPr>
          <w:b/>
        </w:rPr>
        <w:t xml:space="preserve">Telefone: </w:t>
      </w:r>
      <w:r>
        <w:t>62 99465-3333</w:t>
      </w:r>
    </w:p>
    <w:p>
      <w:r>
        <w:rPr>
          <w:b/>
        </w:rPr>
        <w:t xml:space="preserve">Endereço: </w:t>
      </w:r>
      <w:r>
        <w:t>Rua 1060, qd. 135, lt. 23, Setor Pedro Ludovico. Goiânia-GO</w:t>
      </w:r>
    </w:p>
    <w:p>
      <w:r>
        <w:rPr>
          <w:b/>
        </w:rPr>
        <w:t xml:space="preserve">COORDENADAS: </w:t>
      </w:r>
      <w:r>
        <w:t>-16.718137, -49.248055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/>
    <w:p>
      <w:pPr>
        <w:jc w:val="center"/>
      </w:pPr>
      <w:r>
        <w:rPr>
          <w:color w:val="969696"/>
          <w:sz w:val="14"/>
        </w:rPr>
        <w:t>Central de Alternativas à Prisão – CAP | Tv. Bezerra de Menezes, Nº 12, Setor Sul – Goiânia – GO | Tel: 62 99655-9718 | cartoriocap@gmail.com</w:t>
      </w:r>
    </w:p>
    <w:sectPr w:rsidR="00FC693F" w:rsidRPr="0006063C" w:rsidSect="00034616">
      <w:pgSz w:w="12240" w:h="15840"/>
      <w:pgMar w:top="850" w:right="1417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before="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