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099/2026</w:t>
      </w:r>
    </w:p>
    <w:p>
      <w:pPr>
        <w:spacing w:before="120"/>
      </w:pPr>
      <w:r>
        <w:t>Solicito a vossa senhoria que sejam realizados os acompanhamentos das medidas cautelares abaixo relacionadas, no dia 24/04/2026 e o consequente preenchimento do relatório:</w:t>
      </w:r>
      <w:r>
        <w:rPr>
          <w:b/>
        </w:rPr>
        <w:br/>
        <w:t>Equipe: EQUIPE D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Gustavo Gomes de Oliveira</w:t>
            </w:r>
            <w:r>
              <w:t>, CPF: 050.632.151-73</w:t>
            </w:r>
            <w:r>
              <w:t>, art. 33</w:t>
            </w:r>
          </w:p>
          <w:p>
            <w:r>
              <w:t>Endereço: Rua Los Angeles, qd.81, lt.10, Jardim Novo Mundo. Goiania-GO</w:t>
            </w:r>
          </w:p>
          <w:p>
            <w:r>
              <w:t>GOIÂNIA | Jardim Novo Mundo | Z3 | AAA - LESTE</w:t>
            </w:r>
          </w:p>
          <w:p>
            <w:r>
              <w:t>Telefone: 99236-6540</w:t>
            </w:r>
          </w:p>
          <w:p>
            <w:r>
              <w:t>Coordenadas: -16.681434, -49.227519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Danilo Felicio Ribeiro de Sousa</w:t>
            </w:r>
            <w:r>
              <w:t>, CPF: 700.085.591-63</w:t>
            </w:r>
            <w:r>
              <w:t>, art. 155</w:t>
            </w:r>
          </w:p>
          <w:p>
            <w:r>
              <w:t>Endereço: Rua Concórdia, qd.89, lt.07, Casa 01, Jardim Novo Mundo, Goiânia-GO</w:t>
            </w:r>
          </w:p>
          <w:p>
            <w:r>
              <w:t>GOIÂNIA | Jardim Novo Mundo | Z3 | AAA - LESTE</w:t>
            </w:r>
          </w:p>
          <w:p>
            <w:r>
              <w:t>Telefone: -</w:t>
            </w:r>
          </w:p>
          <w:p>
            <w:r>
              <w:t>Coordenadas: -16.679003, -49.224267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Francisco Sousa Nunes</w:t>
            </w:r>
            <w:r>
              <w:t>, CPF: 617.482.803-41</w:t>
            </w:r>
            <w:r>
              <w:t>, art. 140</w:t>
            </w:r>
          </w:p>
          <w:p>
            <w:r>
              <w:t>Endereço: Rua 04, qd.G, lt.16, Agua Branca. Goiania-GO</w:t>
            </w:r>
          </w:p>
          <w:p>
            <w:r>
              <w:t>GOIÂNIA | Bairro Água Branca | Z1 | A - CENTRO OESTE</w:t>
            </w:r>
          </w:p>
          <w:p>
            <w:r>
              <w:t>Telefone: -</w:t>
            </w:r>
          </w:p>
          <w:p>
            <w:r>
              <w:t>Coordenadas: -16.695802, -49.221382</w:t>
            </w:r>
          </w:p>
          <w:p>
            <w:r>
              <w:rPr>
                <w:color w:val="646464"/>
                <w:sz w:val="18"/>
              </w:rPr>
              <w:t>Medida: Recolhimento noturno entre 19h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Daniel Nascimento Medrado</w:t>
            </w:r>
            <w:r>
              <w:t>, CPF: 073.800.802-88</w:t>
            </w:r>
            <w:r>
              <w:t>, art. 157</w:t>
            </w:r>
          </w:p>
          <w:p>
            <w:r>
              <w:t>Endereço: Rua França, qd. 06, lt. 03, nº 135, Setor Água Branca. Goiânia-GO</w:t>
            </w:r>
          </w:p>
          <w:p>
            <w:r>
              <w:t>GOIÂNIA | Bairro Água Branca | Z1 | A - CENTRO OESTE</w:t>
            </w:r>
          </w:p>
          <w:p>
            <w:r>
              <w:t>Telefone: 62 99902-4791</w:t>
            </w:r>
          </w:p>
          <w:p>
            <w:r>
              <w:t>Coordenadas: -16.695253, -49.225530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Carlos Eduardo Vieira Lobo</w:t>
            </w:r>
            <w:r>
              <w:t>, CPF: 712.196.651-42</w:t>
            </w:r>
            <w:r>
              <w:t>, art. 33</w:t>
            </w:r>
          </w:p>
          <w:p>
            <w:r>
              <w:t>Endereço: Av Gameleira, Qd D, Lt 04, Parque Santa Maria, Goiânia-GO</w:t>
            </w:r>
          </w:p>
          <w:p>
            <w:r>
              <w:t>GOIÂNIA | Vila Parque Santa Maria | Z1 | A - CENTRO OESTE</w:t>
            </w:r>
          </w:p>
          <w:p>
            <w:r>
              <w:t>Telefone: 62 99193-1445/ 62 99938-0853 esposa</w:t>
            </w:r>
          </w:p>
          <w:p>
            <w:r>
              <w:t>Coordenadas: -16.694755, -49.201948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Natanael de Souza Monte</w:t>
            </w:r>
            <w:r>
              <w:t>, CPF: 028.950.741-35</w:t>
            </w:r>
            <w:r>
              <w:t>, art. 345 e 250</w:t>
            </w:r>
          </w:p>
          <w:p>
            <w:r>
              <w:t>Endereço: Rua 4, qd. 08, lt.16, Conjunto Riviera. Goiânia-GO</w:t>
            </w:r>
          </w:p>
          <w:p>
            <w:r>
              <w:t>GOIÂNIA | Conjunto Riviera | Z1 | A - CENTRO OESTE</w:t>
            </w:r>
          </w:p>
          <w:p>
            <w:r>
              <w:t>Telefone: 62 99570-0002</w:t>
            </w:r>
          </w:p>
          <w:p>
            <w:r>
              <w:t>Coordenadas: -16.692682, -49.213371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Jhonny dos Santos Silva</w:t>
            </w:r>
            <w:r>
              <w:t>, CPF: 611.520.253-17</w:t>
            </w:r>
            <w:r>
              <w:t>, art. 250</w:t>
            </w:r>
          </w:p>
          <w:p>
            <w:r>
              <w:t>Endereço: Rua 04, qd. 08, lt. 16, Conjunto Riviera. Goiânia-GO</w:t>
            </w:r>
          </w:p>
          <w:p>
            <w:r>
              <w:t>GOIÂNIA | Conjunto Riviera | Z1 | A - CENTRO OESTE</w:t>
            </w:r>
          </w:p>
          <w:p>
            <w:r>
              <w:t>Telefone: 62 99946-4324</w:t>
            </w:r>
          </w:p>
          <w:p>
            <w:r>
              <w:t>Coordenadas: -16.692159, -49.214136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Ronailton Batista da Silva</w:t>
            </w:r>
            <w:r>
              <w:t>, CPF: 029.852.141-57</w:t>
            </w:r>
            <w:r>
              <w:t>, art. 171</w:t>
            </w:r>
          </w:p>
          <w:p>
            <w:r>
              <w:t>Endereço: Rua das Palmeiras, Chácara 18-D, Casa 04, Vila Maria Luiza, Cep: 74720-260, Goiânia-GO</w:t>
            </w:r>
          </w:p>
          <w:p>
            <w:r>
              <w:t>GOIÂNIA | Vila Maria Luiza | Z1 | A - CENTRO OESTE</w:t>
            </w:r>
          </w:p>
          <w:p>
            <w:r>
              <w:t>Telefone: -</w:t>
            </w:r>
          </w:p>
          <w:p>
            <w:r>
              <w:t>Coordenadas: -16.689655, -49.219897</w:t>
            </w:r>
          </w:p>
          <w:p>
            <w:r>
              <w:rPr>
                <w:color w:val="646464"/>
                <w:sz w:val="18"/>
              </w:rPr>
              <w:t>Medida: Recolhimento noturno entre 22h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Guilherme Ferreira Barros</w:t>
            </w:r>
            <w:r>
              <w:t>, CPF: 701.460.611-52</w:t>
            </w:r>
            <w:r>
              <w:t>, art. 155</w:t>
            </w:r>
          </w:p>
          <w:p>
            <w:r>
              <w:t>Endereço: Avenida Pampulha qd. 04, lt. 6A, chácara 04, Jardim California Parque Industrial. CEP 74.703-310. Goiânia-GO</w:t>
            </w:r>
          </w:p>
          <w:p>
            <w:r>
              <w:t>GOIÂNIA | Jardim Califórnia - Parque Industrial | Z1 | A - CENTRO OESTE</w:t>
            </w:r>
          </w:p>
          <w:p>
            <w:r>
              <w:t>Telefone: 62 99245-4444</w:t>
            </w:r>
          </w:p>
          <w:p>
            <w:r>
              <w:t>Coordenadas: -16.673125, -49.198458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Jose Luzia de Almeida</w:t>
            </w:r>
            <w:r>
              <w:t>, CPF: 168.188.811-49</w:t>
            </w:r>
            <w:r>
              <w:t>, art. 306.</w:t>
            </w:r>
          </w:p>
          <w:p>
            <w:r>
              <w:t>Endereço: Avenida Ribeiro Preto, qd.35, lt.04, Jardim Novo Mundo. Goiania-GO</w:t>
            </w:r>
          </w:p>
          <w:p>
            <w:r>
              <w:t>GOIÂNIA | Jardim Novo Mundo | Z3 | AAA - LESTE</w:t>
            </w:r>
          </w:p>
          <w:p>
            <w:r>
              <w:t>Telefone: 99321-1979</w:t>
            </w:r>
          </w:p>
          <w:p>
            <w:r>
              <w:t>Coordenadas: -16.687362, -49.230778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