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Pedro Henrique Santos da Silva, CPF: 713.179.491-02, art. 33</w:t>
      </w:r>
    </w:p>
    <w:p>
      <w:r>
        <w:rPr>
          <w:b/>
        </w:rPr>
        <w:t xml:space="preserve">Telefone: </w:t>
      </w:r>
      <w:r>
        <w:t>99321-6214</w:t>
      </w:r>
    </w:p>
    <w:p>
      <w:r>
        <w:rPr>
          <w:b/>
        </w:rPr>
        <w:t xml:space="preserve">Endereço: </w:t>
      </w:r>
      <w:r>
        <w:t>Rua Dr.João Teixeira Alvares Junior, qd.67, lt.18, Vila Oliveira. Aparecida de Goiania-GO</w:t>
      </w:r>
    </w:p>
    <w:p>
      <w:r>
        <w:rPr>
          <w:b/>
        </w:rPr>
        <w:t xml:space="preserve">COORDENADAS: </w:t>
      </w:r>
      <w:r>
        <w:t>-16.795194, -49.285531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Augusto Campelo Araújo, CPF: 712.122.031-89, art. 288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Cristal, qd. 06, lt. 10, Casa 01, Parque Haiala. Aparecida de Goiânia-GO</w:t>
      </w:r>
    </w:p>
    <w:p>
      <w:r>
        <w:rPr>
          <w:b/>
        </w:rPr>
        <w:t xml:space="preserve">COORDENADAS: </w:t>
      </w:r>
      <w:r>
        <w:t>-16.813025, -49.300565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Luiz Davi Alerrandro da Cruz Landim, CPF: 061.054.441-17, art. 287</w:t>
      </w:r>
    </w:p>
    <w:p>
      <w:r>
        <w:rPr>
          <w:b/>
        </w:rPr>
        <w:t xml:space="preserve">Telefone: </w:t>
      </w:r>
      <w:r>
        <w:t>62 99115-3242</w:t>
      </w:r>
    </w:p>
    <w:p>
      <w:r>
        <w:rPr>
          <w:b/>
        </w:rPr>
        <w:t xml:space="preserve">Endereço: </w:t>
      </w:r>
      <w:r>
        <w:t>Rua Mica, qd. 41, lt. 15, Setor Pontal do Sul. Aparecida de Goiânia-GO</w:t>
      </w:r>
    </w:p>
    <w:p>
      <w:r>
        <w:rPr>
          <w:b/>
        </w:rPr>
        <w:t xml:space="preserve">COORDENADAS: </w:t>
      </w:r>
      <w:r>
        <w:t>-16.808183, -49.285813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Henrique Freitas Scalabrini, CPF: 703.918.131-29, art. 33</w:t>
      </w:r>
    </w:p>
    <w:p>
      <w:r>
        <w:rPr>
          <w:b/>
        </w:rPr>
        <w:t xml:space="preserve">Telefone: </w:t>
      </w:r>
      <w:r>
        <w:t>62 98166-6808</w:t>
      </w:r>
    </w:p>
    <w:p>
      <w:r>
        <w:rPr>
          <w:b/>
        </w:rPr>
        <w:t xml:space="preserve">Endereço: </w:t>
      </w:r>
      <w:r>
        <w:t>Rua 68, qd. 33, lt. 18, Setor Pontal Sul Acréscimo. Aparecida de Goiânia-GO</w:t>
      </w:r>
    </w:p>
    <w:p>
      <w:r>
        <w:rPr>
          <w:b/>
        </w:rPr>
        <w:t xml:space="preserve">COORDENADAS: </w:t>
      </w:r>
      <w:r>
        <w:t>-16.807131, -49.295241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Wendy Ribeiro dos Santos, CPF: 017.486.751-41, art. 171</w:t>
      </w:r>
    </w:p>
    <w:p>
      <w:r>
        <w:rPr>
          <w:b/>
        </w:rPr>
        <w:t xml:space="preserve">Telefone: </w:t>
      </w:r>
      <w:r>
        <w:t>(62) 98226-8592</w:t>
      </w:r>
    </w:p>
    <w:p>
      <w:r>
        <w:rPr>
          <w:b/>
        </w:rPr>
        <w:t xml:space="preserve">Endereço: </w:t>
      </w:r>
      <w:r>
        <w:t>Rua 67, Qd 18, Lt 03, S/N, Casa 02, Pontal Sul, CEP 74956-020, Aparecida de Goiânia-GO</w:t>
      </w:r>
    </w:p>
    <w:p>
      <w:r>
        <w:rPr>
          <w:b/>
        </w:rPr>
        <w:t xml:space="preserve">COORDENADAS: </w:t>
      </w:r>
      <w:r>
        <w:t>-16.803243, -49.297886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Larissa Tavares de Souza, CPF: 710.381.641-76, art. 331, 147, 329</w:t>
      </w:r>
    </w:p>
    <w:p>
      <w:r>
        <w:rPr>
          <w:b/>
        </w:rPr>
        <w:t xml:space="preserve">Telefone: </w:t>
      </w:r>
      <w:r>
        <w:t>62 99386-0382</w:t>
      </w:r>
    </w:p>
    <w:p>
      <w:r>
        <w:rPr>
          <w:b/>
        </w:rPr>
        <w:t xml:space="preserve">Endereço: </w:t>
      </w:r>
      <w:r>
        <w:t>Avenida Atlantida, Qd 20, Lt 16, Casa 03, Bairro Independência, Aparecida de Goiânia-GO</w:t>
      </w:r>
    </w:p>
    <w:p>
      <w:r>
        <w:rPr>
          <w:b/>
        </w:rPr>
        <w:t xml:space="preserve">COORDENADAS: </w:t>
      </w:r>
      <w:r>
        <w:t>-16.816380, -49.289620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Weslei Alves dos Santos, CPF: 710.549.391-79, art. 33</w:t>
      </w:r>
    </w:p>
    <w:p>
      <w:r>
        <w:rPr>
          <w:b/>
        </w:rPr>
        <w:t xml:space="preserve">Telefone: </w:t>
      </w:r>
      <w:r>
        <w:t>62 99190-1522</w:t>
      </w:r>
    </w:p>
    <w:p>
      <w:r>
        <w:rPr>
          <w:b/>
        </w:rPr>
        <w:t xml:space="preserve">Endereço: </w:t>
      </w:r>
      <w:r>
        <w:t>Rua Maceio, Qd. 75, Lt. 04, casa 02, Parque das Nações. Aparecida de Goiânia-GO</w:t>
      </w:r>
    </w:p>
    <w:p>
      <w:r>
        <w:rPr>
          <w:b/>
        </w:rPr>
        <w:t xml:space="preserve">COORDENADAS: </w:t>
      </w:r>
      <w:r>
        <w:t>-16.804007, -49.301111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João Pedro Sousa Martins, CPF: , art. ins, CPF: 711.525.</w:t>
      </w:r>
    </w:p>
    <w:p>
      <w:r>
        <w:rPr>
          <w:b/>
        </w:rPr>
        <w:t xml:space="preserve">Telefone: </w:t>
      </w:r>
      <w:r>
        <w:t>62 98484-7940</w:t>
      </w:r>
    </w:p>
    <w:p>
      <w:r>
        <w:rPr>
          <w:b/>
        </w:rPr>
        <w:t xml:space="preserve">Endereço: </w:t>
      </w:r>
      <w:r>
        <w:t>Rua Canarias, qd. 283 lt. 22, casa 01, Parque das Nações. Aparecida de Goiânia-GO</w:t>
      </w:r>
    </w:p>
    <w:p>
      <w:r>
        <w:rPr>
          <w:b/>
        </w:rPr>
        <w:t xml:space="preserve">COORDENADAS: </w:t>
      </w:r>
      <w:r>
        <w:t>-16.802086, -49.310069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Leandro Ribeiro Silva Couto, CPF: 862.048.715-95, art. 33</w:t>
      </w:r>
    </w:p>
    <w:p>
      <w:r>
        <w:rPr>
          <w:b/>
        </w:rPr>
        <w:t xml:space="preserve">Telefone: </w:t>
      </w:r>
      <w:r>
        <w:t>62 98443-5336   62 98605-5738</w:t>
      </w:r>
    </w:p>
    <w:p>
      <w:r>
        <w:rPr>
          <w:b/>
        </w:rPr>
        <w:t xml:space="preserve">Endereço: </w:t>
      </w:r>
      <w:r>
        <w:t>Rua Veneza, Qd 25, Lt 02, CEP:74957-620, Parque das Nações, Aparecida de Goiânia-GO</w:t>
      </w:r>
    </w:p>
    <w:p>
      <w:r>
        <w:rPr>
          <w:b/>
        </w:rPr>
        <w:t xml:space="preserve">COORDENADAS: </w:t>
      </w:r>
      <w:r>
        <w:t>-16.803414, -49.313270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23/04/2026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Ricardo Feitosa de Oliveira Lima, CPF: 017.040.381-54, art. 155</w:t>
      </w:r>
    </w:p>
    <w:p>
      <w:r>
        <w:rPr>
          <w:b/>
        </w:rPr>
        <w:t xml:space="preserve">Telefone: </w:t>
      </w:r>
      <w:r>
        <w:t>62 99396-3402</w:t>
      </w:r>
    </w:p>
    <w:p>
      <w:r>
        <w:rPr>
          <w:b/>
        </w:rPr>
        <w:t xml:space="preserve">Endereço: </w:t>
      </w:r>
      <w:r>
        <w:t>Avenida Buenos Aires, qd. 53, lt. 34, casa01, Residencial Campos Elísios. Aparecida de Goiâna-GO</w:t>
      </w:r>
    </w:p>
    <w:p>
      <w:r>
        <w:rPr>
          <w:b/>
        </w:rPr>
        <w:t xml:space="preserve">COORDENADAS: </w:t>
      </w:r>
      <w:r>
        <w:t>-16.822677, -49.245255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