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Ordem de Serviço nº 097/2026</w:t>
      </w:r>
    </w:p>
    <w:p>
      <w:pPr>
        <w:spacing w:before="120"/>
      </w:pPr>
      <w:r>
        <w:t>Solicito a vossa senhoria que sejam realizados os acompanhamentos das medidas cautelares abaixo relacionadas, no dia 22/04/2026 e o consequente preenchimento do relatório:</w:t>
      </w:r>
      <w:r>
        <w:rPr>
          <w:b/>
        </w:rPr>
        <w:br/>
        <w:t>Equipe: EQUIPE B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1. Larissa Tavares de Souza</w:t>
            </w:r>
            <w:r>
              <w:t>, CPF: 710.381.641-76</w:t>
            </w:r>
            <w:r>
              <w:t>, art. 331, 147, 329</w:t>
            </w:r>
          </w:p>
          <w:p>
            <w:r>
              <w:t>Endereço: Avenida Atlantida, Qd 20, Lt 16, Casa 03, Bairro Independência, Aparecida de Goiânia-GO</w:t>
            </w:r>
          </w:p>
          <w:p>
            <w:r>
              <w:t xml:space="preserve">APARECIDA DE GOIÂNIA | Bairro Independência |  | </w:t>
            </w:r>
          </w:p>
          <w:p>
            <w:r>
              <w:t>Telefone: 62 99386-0382</w:t>
            </w:r>
          </w:p>
          <w:p>
            <w:r>
              <w:t>Coordenadas: -16.816380, -49.289620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2. Augusto Campelo Araújo</w:t>
            </w:r>
            <w:r>
              <w:t>, CPF: 712.122.031-89</w:t>
            </w:r>
            <w:r>
              <w:t>, art. 288</w:t>
            </w:r>
          </w:p>
          <w:p>
            <w:r>
              <w:t>Endereço: Rua Cristal, qd. 06, lt. 10, Casa 01, Parque Haiala. Aparecida de Goiânia-GO</w:t>
            </w:r>
          </w:p>
          <w:p>
            <w:r>
              <w:t>APARECIDA DE GOIÂNIA | Parque Hayala | Z5 | BB - APARECIDA DE GOIÂNIA OESTE</w:t>
            </w:r>
          </w:p>
          <w:p>
            <w:r>
              <w:t>Telefone: -</w:t>
            </w:r>
          </w:p>
          <w:p>
            <w:r>
              <w:t>Coordenadas: -16.813025, -49.300565</w:t>
            </w:r>
          </w:p>
          <w:p>
            <w:r>
              <w:rPr>
                <w:color w:val="646464"/>
                <w:sz w:val="18"/>
              </w:rPr>
              <w:t>Medida: Recolhimento noturno entre 19h e 05h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3. Daniel Ilauro Viana</w:t>
            </w:r>
            <w:r>
              <w:t>, CPF: 707.016.211-17</w:t>
            </w:r>
            <w:r>
              <w:t>, art. 157</w:t>
            </w:r>
          </w:p>
          <w:p>
            <w:r>
              <w:t>Endereço: Rua 50, Qd 102. Lt. 30, Independência Mansões. Aparecida de Goiânia - GO</w:t>
            </w:r>
          </w:p>
          <w:p>
            <w:r>
              <w:t>APARECIDA DE GOIÂNIA | Independência Mansões | Z5 | BB - APARECIDA DE GOIÂNIA OESTE</w:t>
            </w:r>
          </w:p>
          <w:p>
            <w:r>
              <w:t>Telefone: 64 99219-0359</w:t>
            </w:r>
          </w:p>
          <w:p>
            <w:r>
              <w:t>Coordenadas: -16.822520, -49.305210</w:t>
            </w:r>
          </w:p>
          <w:p>
            <w:r>
              <w:rPr>
                <w:color w:val="646464"/>
                <w:sz w:val="18"/>
              </w:rPr>
              <w:t>Medida: Recolhimento noturno entre 20h e 05h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4. Willy Crhisthian do Carmo Martins</w:t>
            </w:r>
            <w:r>
              <w:t>, CPF: 712.270.021-65</w:t>
            </w:r>
            <w:r>
              <w:t>, art. ins, CPF: 712.270.021-65, art. 33</w:t>
            </w:r>
          </w:p>
          <w:p>
            <w:r>
              <w:t>Endereço: Rua 68, qd. 177, lt. 22, Setor Independência Mansões. Aparecida de Goiânia-GO</w:t>
            </w:r>
          </w:p>
          <w:p>
            <w:r>
              <w:t>APARECIDA DE GOIÂNIA | Independência Mansões | Z5 | BB - APARECIDA DE GOIÂNIA OESTE</w:t>
            </w:r>
          </w:p>
          <w:p>
            <w:r>
              <w:t>Telefone: 62 99132-7414</w:t>
            </w:r>
          </w:p>
          <w:p>
            <w:r>
              <w:t>Coordenadas: -16.819520, -49.307880</w:t>
            </w:r>
          </w:p>
          <w:p>
            <w:r>
              <w:rPr>
                <w:color w:val="646464"/>
                <w:sz w:val="18"/>
              </w:rPr>
              <w:t>Medida: Recolhimento noturno entre 20h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5. Weslei Alves dos Santos</w:t>
            </w:r>
            <w:r>
              <w:t>, CPF: 710.549.391-79</w:t>
            </w:r>
            <w:r>
              <w:t>, art. 33</w:t>
            </w:r>
          </w:p>
          <w:p>
            <w:r>
              <w:t>Endereço: Rua Maceio, Qd. 75, Lt. 04, casa 02, Parque das Nações. Aparecida de Goiânia-GO</w:t>
            </w:r>
          </w:p>
          <w:p>
            <w:r>
              <w:t xml:space="preserve">APARECIDA DE GOIÂNIA | Parque das Nações |  | </w:t>
            </w:r>
          </w:p>
          <w:p>
            <w:r>
              <w:t>Telefone: 62 99190-1522</w:t>
            </w:r>
          </w:p>
          <w:p>
            <w:r>
              <w:t>Coordenadas: -16.804007, -49.301111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6. Leandro Ribeiro Silva Couto</w:t>
            </w:r>
            <w:r>
              <w:t>, CPF: 862.048.715-95</w:t>
            </w:r>
            <w:r>
              <w:t>, art. 33</w:t>
            </w:r>
          </w:p>
          <w:p>
            <w:r>
              <w:t>Endereço: Rua Veneza, Qd 25, Lt 02, CEP:74957-620, Parque das Nações, Aparecida de Goiânia-GO</w:t>
            </w:r>
          </w:p>
          <w:p>
            <w:r>
              <w:t>APARECIDA DE GOIÂNIA | Parque das Nações | Z5 | BA - APARECIDA DE GOIÂNIA LESTE</w:t>
            </w:r>
          </w:p>
          <w:p>
            <w:r>
              <w:t>Telefone: 62 98443-5336   62 98605-5738</w:t>
            </w:r>
          </w:p>
          <w:p>
            <w:r>
              <w:t>Coordenadas: -16.803414, -49.313270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7. Jhonatan Ribeiro dos Anjos</w:t>
            </w:r>
            <w:r>
              <w:t>, CPF: 704.601.891-07</w:t>
            </w:r>
            <w:r>
              <w:t>, art. 155</w:t>
            </w:r>
          </w:p>
          <w:p>
            <w:r>
              <w:t>Endereço: Rua C-17, Qd 28, Lt 13, Casa 01, Parque Ibirapuera, Aparecida de Goiânia-GO</w:t>
            </w:r>
          </w:p>
          <w:p>
            <w:r>
              <w:t>APARECIDA DE GOIÂNIA | Parque Ibirapuera | Z5 | BA - APARECIDA DE GOIÂNIA LESTE</w:t>
            </w:r>
          </w:p>
          <w:p>
            <w:r>
              <w:t>Telefone: 62 99214-0750</w:t>
            </w:r>
          </w:p>
          <w:p>
            <w:r>
              <w:t>Coordenadas: -16.809707, -49.334546</w:t>
            </w:r>
          </w:p>
          <w:p>
            <w:r>
              <w:rPr>
                <w:color w:val="646464"/>
                <w:sz w:val="18"/>
              </w:rPr>
              <w:t>Medida: Recolhimento noturno entre 20h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8. Dangleia Sardinha Damascena Marques</w:t>
            </w:r>
            <w:r>
              <w:t>, CPF: 746.987.101-20</w:t>
            </w:r>
            <w:r>
              <w:t>, art. 180</w:t>
            </w:r>
          </w:p>
          <w:p>
            <w:r>
              <w:t>Endereço: Rua Alpha, qd.04, lt.05, casa 01, Jardim Maranata. Aparecida de Goiania -GO</w:t>
            </w:r>
          </w:p>
          <w:p>
            <w:r>
              <w:t xml:space="preserve">APARECIDA DE GOIÂNIA | Jardim Maranata |  | </w:t>
            </w:r>
          </w:p>
          <w:p>
            <w:r>
              <w:t>Telefone: 99477-0014</w:t>
            </w:r>
          </w:p>
          <w:p>
            <w:r>
              <w:t>Coordenadas: -16.815205, -49.363517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9. Arlete dos Santos Carvalho</w:t>
            </w:r>
            <w:r>
              <w:t>, CPF: 533.187.301-49</w:t>
            </w:r>
            <w:r>
              <w:t>, art. 155</w:t>
            </w:r>
          </w:p>
          <w:p>
            <w:r>
              <w:t>Endereço: Rua Alpha, qd.04, lt.05, casa 01, Jardim Maranata. Aparecida de Goiania-GO</w:t>
            </w:r>
          </w:p>
          <w:p>
            <w:r>
              <w:t xml:space="preserve">APARECIDA DE GOIÂNIA | Jardim Maranata |  | </w:t>
            </w:r>
          </w:p>
          <w:p>
            <w:r>
              <w:t>Telefone: 99443-2621</w:t>
            </w:r>
          </w:p>
          <w:p>
            <w:r>
              <w:t>Coordenadas: -16.815205, -49.363517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10. Ricardo Feitosa de Oliveira Lima</w:t>
            </w:r>
            <w:r>
              <w:t>, CPF: 017.040.381-54</w:t>
            </w:r>
            <w:r>
              <w:t>, art. 155</w:t>
            </w:r>
          </w:p>
          <w:p>
            <w:r>
              <w:t>Endereço: Avenida Buenos Aires, qd. 53, lt. 34, casa01, Residencial Campos Elísios. Aparecida de Goiâna-GO</w:t>
            </w:r>
          </w:p>
          <w:p>
            <w:r>
              <w:t>APARECIDA DE GOIÂNIA | Setor Residencial Campos Elísios | Z5 | BA - APARECIDA DE GOIÂNIA LESTE</w:t>
            </w:r>
          </w:p>
          <w:p>
            <w:r>
              <w:t>Telefone: 62 99396-3402</w:t>
            </w:r>
          </w:p>
          <w:p>
            <w:r>
              <w:t>Coordenadas: -16.822677, -49.245255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