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701"/>
        <w:gridCol w:w="5669"/>
        <w:gridCol w:w="2268"/>
      </w:tblGrid>
      <w:tr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792000" cy="104033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policia_penal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000" cy="104033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rPr>
                <w:b/>
                <w:color w:val="000000"/>
                <w:sz w:val="24"/>
              </w:rPr>
              <w:t>ESTADO DE GOIÁS</w:t>
              <w:br/>
            </w:r>
            <w:r>
              <w:rPr>
                <w:b/>
                <w:sz w:val="22"/>
              </w:rPr>
              <w:t>POLÍCIA PENAL DO ESTADO DE GOIÁS</w:t>
              <w:br/>
            </w:r>
            <w:r>
              <w:rPr>
                <w:sz w:val="18"/>
              </w:rPr>
              <w:t>Central de Alternativas à Prisão – CAP</w:t>
              <w:br/>
            </w:r>
            <w:r>
              <w:rPr>
                <w:color w:val="646464"/>
                <w:sz w:val="16"/>
              </w:rPr>
              <w:t>Travessa Bezerra de Menezes, Nº 12, Setor Sul</w:t>
              <w:br/>
            </w:r>
            <w:r>
              <w:rPr>
                <w:color w:val="646464"/>
                <w:sz w:val="16"/>
              </w:rPr>
              <w:t>Goiânia – Goiás – Tel: 62 99655-9718</w:t>
              <w:br/>
            </w:r>
            <w:r>
              <w:rPr>
                <w:color w:val="646464"/>
                <w:sz w:val="16"/>
              </w:rPr>
              <w:t>E-mail – cartoriocap@gmail.com</w:t>
            </w:r>
          </w:p>
        </w:tc>
        <w:tc>
          <w:tcPr>
            <w:tcW w:type="dxa" w:w="3135"/>
          </w:tcPr>
          <w:p>
            <w:pPr>
              <w:jc w:val="center"/>
            </w:pPr>
            <w:r>
              <w:drawing>
                <wp:inline xmlns:a="http://schemas.openxmlformats.org/drawingml/2006/main" xmlns:pic="http://schemas.openxmlformats.org/drawingml/2006/picture">
                  <wp:extent cx="1260000" cy="710230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logo_governo_goias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000" cy="71023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spacing w:before="80"/>
      </w:pPr>
      <w:r>
        <w:rPr>
          <w:color w:val="C8C8C8"/>
          <w:sz w:val="14"/>
        </w:rPr>
        <w:t>______________________________________________________________________________</w:t>
      </w:r>
    </w:p>
    <w:p/>
    <w:p>
      <w:pPr>
        <w:jc w:val="center"/>
      </w:pPr>
      <w:r>
        <w:rPr>
          <w:b/>
          <w:sz w:val="26"/>
        </w:rPr>
        <w:t>Ordem de Serviço nº 096/2026</w:t>
      </w:r>
    </w:p>
    <w:p>
      <w:pPr>
        <w:spacing w:before="120"/>
      </w:pPr>
      <w:r>
        <w:t>Solicito a vossa senhoria que sejam realizados os acompanhamentos das medidas cautelares abaixo relacionadas, no dia 21/04/2026 e o consequente preenchimento do relatório:</w:t>
      </w:r>
      <w:r>
        <w:rPr>
          <w:b/>
        </w:rPr>
        <w:br/>
        <w:t>Equipe: EQUIPE A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1. Reinaldo Mascarenha Pinheiro Filho</w:t>
            </w:r>
            <w:r>
              <w:t>, CPF: 379.477.638-01</w:t>
            </w:r>
            <w:r>
              <w:t>, art. 306</w:t>
            </w:r>
          </w:p>
          <w:p>
            <w:r>
              <w:t>Endereço: Rua República do Chile, Qd 271, L 24, Setor Buriti Sereno, Aparecida de Goiânia</w:t>
            </w:r>
          </w:p>
          <w:p>
            <w:r>
              <w:t>APARECIDA DE GOIÂNIA | Jardim Buriti Sereno | Z5 | BA - APARECIDA DE GOIÂNIA LESTE</w:t>
            </w:r>
          </w:p>
          <w:p>
            <w:r>
              <w:t>Telefone: (62) 99240-7300</w:t>
            </w:r>
          </w:p>
          <w:p>
            <w:r>
              <w:t>Coordenadas: -16.784870, -49.319070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2. Larissa Cristina Marcelino da Silva</w:t>
            </w:r>
            <w:r>
              <w:t>, CPF: 075.055.491-62</w:t>
            </w:r>
            <w:r>
              <w:t>, art. 288 e 180</w:t>
            </w:r>
          </w:p>
          <w:p>
            <w:r>
              <w:t>Endereço: Rua Paraíso, Qd 237, Lt 02, Cep: 74942-050, Aparecida de Goiânia-GO</w:t>
            </w:r>
          </w:p>
          <w:p>
            <w:r>
              <w:t>APARECIDA DE GOIÂNIA | Jardim Buriti Sereno | Z5 | BA - APARECIDA DE GOIÂNIA LESTE</w:t>
            </w:r>
          </w:p>
          <w:p>
            <w:r>
              <w:t>Telefone: 62 99288-5223</w:t>
            </w:r>
          </w:p>
          <w:p>
            <w:r>
              <w:t>Coordenadas: -16.782200, -49.310500</w:t>
            </w:r>
          </w:p>
          <w:p>
            <w:r>
              <w:rPr>
                <w:color w:val="646464"/>
                <w:sz w:val="18"/>
              </w:rPr>
              <w:t>Medida: Recolhimento noturno entre 20h e 05h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3. Pedro Henrique de Souza Santos</w:t>
            </w:r>
            <w:r>
              <w:t>, CPF: 714.421.991-05</w:t>
            </w:r>
            <w:r>
              <w:t>, art. 288 e 180</w:t>
            </w:r>
          </w:p>
          <w:p>
            <w:r>
              <w:t>Endereço: Rua Paraíso, Qd 237, Lt 02, Cep: 74942-050, Aparecida de Goiânia-GO</w:t>
            </w:r>
          </w:p>
          <w:p>
            <w:r>
              <w:t>APARECIDA DE GOIÂNIA | Jardim Buriti Sereno | Z5 | BA - APARECIDA DE GOIÂNIA LESTE</w:t>
            </w:r>
          </w:p>
          <w:p>
            <w:r>
              <w:t>Telefone: 62 99288-5223</w:t>
            </w:r>
          </w:p>
          <w:p>
            <w:r>
              <w:t>Coordenadas: -16.784030, -49.311270</w:t>
            </w:r>
          </w:p>
          <w:p>
            <w:r>
              <w:rPr>
                <w:color w:val="646464"/>
                <w:sz w:val="18"/>
              </w:rPr>
              <w:t>Medida: Recolhimento noturno entre 20h e 05h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4. Rogerio Ferreira Marques</w:t>
            </w:r>
            <w:r>
              <w:t>, CPF: 634.564.271-15</w:t>
            </w:r>
            <w:r>
              <w:t>, art. 121</w:t>
            </w:r>
          </w:p>
          <w:p>
            <w:r>
              <w:t>Endereço: Rua Acre, qd. 03, lt. 10, Jardim Buriti Sereno. Aparecida de Goiânia</w:t>
            </w:r>
          </w:p>
          <w:p>
            <w:r>
              <w:t>APARECIDA DE GOIÂNIA | Jardim Buriti Sereno | Z5 | BA - APARECIDA DE GOIÂNIA LESTE</w:t>
            </w:r>
          </w:p>
          <w:p>
            <w:r>
              <w:t>Telefone: 62 98525-6909   62 98122-1407</w:t>
            </w:r>
          </w:p>
          <w:p>
            <w:r>
              <w:t>Coordenadas: -16.796212, -49.324475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5. Glaucione Alves de Souza</w:t>
            </w:r>
            <w:r>
              <w:t>, CPF: 597.811.491-91</w:t>
            </w:r>
            <w:r>
              <w:t>, art. 215-A</w:t>
            </w:r>
          </w:p>
          <w:p>
            <w:r>
              <w:t>Endereço: Rua 202, qd. 46, lt. 24 Setro Aeroporto Sul. Aparecida de Goiânia</w:t>
            </w:r>
          </w:p>
          <w:p>
            <w:r>
              <w:t>APARECIDA DE GOIÂNIA | Setor Aeroporto Sul | Z5 | BA - APARECIDA DE GOIÂNIA LESTE</w:t>
            </w:r>
          </w:p>
          <w:p>
            <w:r>
              <w:t>Telefone: 62 99400-0954</w:t>
            </w:r>
          </w:p>
          <w:p>
            <w:r>
              <w:t>Coordenadas: -16.793340, -49.351130</w:t>
            </w:r>
          </w:p>
          <w:p>
            <w:r>
              <w:rPr>
                <w:color w:val="646464"/>
                <w:sz w:val="18"/>
              </w:rPr>
              <w:t>Medida: Recolhimento noturno entre 19h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6. Pablo Soares Rodrigues</w:t>
            </w:r>
            <w:r>
              <w:t>, CPF: 059.057.461-25</w:t>
            </w:r>
            <w:r>
              <w:t>, art. 33</w:t>
            </w:r>
          </w:p>
          <w:p>
            <w:r>
              <w:t>Endereço: Rua 7E, qd. 64, lt. 20, Garavelo Residencial Park. Aparecida de Goiânia</w:t>
            </w:r>
          </w:p>
          <w:p>
            <w:r>
              <w:t>APARECIDA DE GOIÂNIA | Garavelo Residencial Park | Z5 | BA - APARECIDA DE GOIÂNIA LESTE</w:t>
            </w:r>
          </w:p>
          <w:p>
            <w:r>
              <w:t>Telefone: 62 99316-7434</w:t>
            </w:r>
          </w:p>
          <w:p>
            <w:r>
              <w:t>Coordenadas: -16.767840, -49.337420</w:t>
            </w:r>
          </w:p>
          <w:p>
            <w:r>
              <w:rPr>
                <w:color w:val="646464"/>
                <w:sz w:val="18"/>
              </w:rPr>
              <w:t>Medida: Recolhimento noturno entre 19h e 05h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7. Marcio Cardoso de Oliveira</w:t>
            </w:r>
            <w:r>
              <w:t>, CPF: 173.242.948-04</w:t>
            </w:r>
            <w:r>
              <w:t>, art. 306 e 311</w:t>
            </w:r>
          </w:p>
          <w:p>
            <w:r>
              <w:t>Endereço: Avenida São Paulo, qd. 30, lt. 05, apto 03, Edificio Olympos, Jardim das Esmeraldas. Aparecida de Goiânia-GO</w:t>
            </w:r>
          </w:p>
          <w:p>
            <w:r>
              <w:t>APARECIDA DE GOIÂNIA | Jardim das Esmeraldas | Z5 | BA - APARECIDA DE GOIÂNIA LESTE</w:t>
            </w:r>
          </w:p>
          <w:p>
            <w:r>
              <w:t>Telefone: 62 99361-0516</w:t>
            </w:r>
          </w:p>
          <w:p>
            <w:r>
              <w:t>Coordenadas: -16.729184, -49.262444</w:t>
            </w:r>
          </w:p>
          <w:p>
            <w:r>
              <w:rPr>
                <w:color w:val="646464"/>
                <w:sz w:val="18"/>
              </w:rPr>
              <w:t>Medida: Recolhimento noturno entre 20h e 06h todos os dias. 24h folga, FDS e feriado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8. Matheus Chaves de Freitas Ribeiro</w:t>
            </w:r>
            <w:r>
              <w:t>, CPF: 702.325.151-07</w:t>
            </w:r>
            <w:r>
              <w:t>, art. 215A</w:t>
            </w:r>
          </w:p>
          <w:p>
            <w:r>
              <w:t>Endereço: Rua EM5, qd. 17, lt. 12 Vila Sul. Aparecida de Goiânia</w:t>
            </w:r>
          </w:p>
          <w:p>
            <w:r>
              <w:t>APARECIDA DE GOIÂNIA | Vila Brasília Sul | Z5 | BA - APARECIDA DE GOIÂNIA LESTE</w:t>
            </w:r>
          </w:p>
          <w:p>
            <w:r>
              <w:t>Telefone: 62 99801-1130</w:t>
            </w:r>
          </w:p>
          <w:p>
            <w:r>
              <w:t>Coordenadas: -16.738733, -49.245821</w:t>
            </w:r>
          </w:p>
          <w:p>
            <w:r>
              <w:rPr>
                <w:color w:val="646464"/>
                <w:sz w:val="18"/>
              </w:rPr>
              <w:t>Medida: Recolhimento noturno entre 22h e 06h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9. Carlos Eduardo Alves de Aguiar</w:t>
            </w:r>
            <w:r>
              <w:t>, CPF: 701.423.711-06</w:t>
            </w:r>
            <w:r>
              <w:t>, art. 33</w:t>
            </w:r>
          </w:p>
          <w:p>
            <w:r>
              <w:t>Endereço: Rua N, qd.43, lt.19, casa 02, CEP 74940-560, Jardim Itapua. Aparecida de Goiania - GO</w:t>
            </w:r>
          </w:p>
          <w:p>
            <w:r>
              <w:t>APARECIDA DE GOIÂNIA | Morada dos Pássaros | Z5 | BB - APARECIDA DE GOIÂNIA OESTE</w:t>
            </w:r>
          </w:p>
          <w:p>
            <w:r>
              <w:t>Telefone: (62) 98147-7515</w:t>
            </w:r>
          </w:p>
          <w:p>
            <w:r>
              <w:t>Coordenadas: -16.781874, -49.294484</w:t>
            </w:r>
          </w:p>
          <w:p>
            <w:r>
              <w:rPr>
                <w:color w:val="646464"/>
                <w:sz w:val="18"/>
              </w:rPr>
              <w:t>Medida: Recolhimento noturno entre 22h e 06h todos os dias.</w:t>
            </w:r>
          </w:p>
        </w:tc>
      </w:tr>
    </w:tbl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</w:tcPr>
          <w:p>
            <w:r>
              <w:rPr>
                <w:b/>
                <w:sz w:val="22"/>
              </w:rPr>
              <w:t>10. Rafael Bueno Amaral de Medeiros</w:t>
            </w:r>
            <w:r>
              <w:t>, CPF: 716.356.711-16</w:t>
            </w:r>
            <w:r>
              <w:t>, art. 155</w:t>
            </w:r>
          </w:p>
          <w:p>
            <w:r>
              <w:t>Endereço: Rua H54, qd. 149, lt. 24, Cidade Vera Cruz, CEP: 74.936-060. Aparecida de Goiânia - GO</w:t>
            </w:r>
          </w:p>
          <w:p>
            <w:r>
              <w:t>APARECIDA DE GOIÂNIA | Cidade Vera Cruz | Z5 | BA - APARECIDA DE GOIÂNIA LESTE</w:t>
            </w:r>
          </w:p>
          <w:p>
            <w:r>
              <w:t>Telefone: 62 98209-1064</w:t>
            </w:r>
          </w:p>
          <w:p>
            <w:r>
              <w:t>Coordenadas: -16.763792, -49.290885</w:t>
            </w:r>
          </w:p>
          <w:p>
            <w:r>
              <w:rPr>
                <w:color w:val="646464"/>
                <w:sz w:val="18"/>
              </w:rPr>
              <w:t>Medida: Recolhimento noturno entre 22h e 06h todos os dias. 24h folga, FDS e feriado</w:t>
            </w:r>
          </w:p>
        </w:tc>
      </w:tr>
    </w:tbl>
    <w:p/>
    <w:p/>
    <w:p>
      <w:pPr>
        <w:jc w:val="center"/>
      </w:pPr>
      <w:r>
        <w:rPr>
          <w:color w:val="969696"/>
          <w:sz w:val="14"/>
        </w:rPr>
        <w:t>Central de Alternativas à Prisão – CAP | Tv. Bezerra de Menezes, Nº 12, Setor Sul – Goiânia – GO | Tel: 62 99655-9718 | cartoriocap@gmail.com</w:t>
      </w:r>
    </w:p>
    <w:sectPr w:rsidR="00FC693F" w:rsidRPr="0006063C" w:rsidSect="00034616">
      <w:pgSz w:w="12240" w:h="15840"/>
      <w:pgMar w:top="850" w:right="1417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40" w:before="0"/>
    </w:pPr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