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Paulo de Oliveira Sa, CPF: 702.313.851-02, art. 311 e 180</w:t>
      </w:r>
    </w:p>
    <w:p>
      <w:r>
        <w:rPr>
          <w:b/>
        </w:rPr>
        <w:t xml:space="preserve">Telefone: </w:t>
      </w:r>
      <w:r>
        <w:t>62 98156-4068   98460-2181</w:t>
      </w:r>
    </w:p>
    <w:p>
      <w:r>
        <w:rPr>
          <w:b/>
        </w:rPr>
        <w:t xml:space="preserve">Endereço: </w:t>
      </w:r>
      <w:r>
        <w:t>Rua 3, nº309/310, apto203, bloco 3, Cond Residencial Romulo Gonçalves, CEP:74923-030, Chacara São Pedro. Aparecida de Goiânia-GO</w:t>
      </w:r>
    </w:p>
    <w:p>
      <w:r>
        <w:rPr>
          <w:b/>
        </w:rPr>
        <w:t xml:space="preserve">COORDENADAS: </w:t>
      </w:r>
      <w:r>
        <w:t>-16.774531, -49.224149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Weliton Patrick Furtado Dias, CPF: 705.257.351-27, art. 33</w:t>
      </w:r>
    </w:p>
    <w:p>
      <w:r>
        <w:rPr>
          <w:b/>
        </w:rPr>
        <w:t xml:space="preserve">Telefone: </w:t>
      </w:r>
      <w:r>
        <w:t>(62) 99180-9018</w:t>
      </w:r>
    </w:p>
    <w:p>
      <w:r>
        <w:rPr>
          <w:b/>
        </w:rPr>
        <w:t xml:space="preserve">Endereço: </w:t>
      </w:r>
      <w:r>
        <w:t>Rua dos Bororos, qd.05, lt.1., casa 03, CEP 74968-970, Jardim Ipanema. Aparecida de Goiania</w:t>
      </w:r>
    </w:p>
    <w:p>
      <w:r>
        <w:rPr>
          <w:b/>
        </w:rPr>
        <w:t xml:space="preserve">COORDENADAS: </w:t>
      </w:r>
      <w:r>
        <w:t>-16.790420, -49.245330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Mauricio Carvalho Costa, CPF: 713.099.231-08, art. 33</w:t>
      </w:r>
    </w:p>
    <w:p>
      <w:r>
        <w:rPr>
          <w:b/>
        </w:rPr>
        <w:t xml:space="preserve">Telefone: </w:t>
      </w:r>
      <w:r>
        <w:t>99211-4536</w:t>
      </w:r>
    </w:p>
    <w:p>
      <w:r>
        <w:rPr>
          <w:b/>
        </w:rPr>
        <w:t xml:space="preserve">Endereço: </w:t>
      </w:r>
      <w:r>
        <w:t>Rua Aurea Silva, qd.02, lt.18, Residencial Solar Garden II. Aparecida de Goiania-GO</w:t>
      </w:r>
    </w:p>
    <w:p>
      <w:r>
        <w:rPr>
          <w:b/>
        </w:rPr>
        <w:t xml:space="preserve">COORDENADAS: </w:t>
      </w:r>
      <w:r>
        <w:t>-16.806405, -49.254221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Mateus da Silva Oliveira, CPF: 708.165.681-11, art. 155</w:t>
      </w:r>
    </w:p>
    <w:p>
      <w:r>
        <w:rPr>
          <w:b/>
        </w:rPr>
        <w:t xml:space="preserve">Telefone: </w:t>
      </w:r>
      <w:r>
        <w:t>98214-9843</w:t>
      </w:r>
    </w:p>
    <w:p>
      <w:r>
        <w:rPr>
          <w:b/>
        </w:rPr>
        <w:t xml:space="preserve">Endereço: </w:t>
      </w:r>
      <w:r>
        <w:t>Rua 3A, qd.279, lt.14, Chácaras São Pedro. Aparecida de Goiania</w:t>
      </w:r>
    </w:p>
    <w:p>
      <w:r>
        <w:rPr>
          <w:b/>
        </w:rPr>
        <w:t xml:space="preserve">COORDENADAS: </w:t>
      </w:r>
      <w:r>
        <w:t>-16.782135, -49.225820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Nara Mirtes de Paula Silva, CPF: 715.238.471-15, art. 33</w:t>
      </w:r>
    </w:p>
    <w:p>
      <w:r>
        <w:rPr>
          <w:b/>
        </w:rPr>
        <w:t xml:space="preserve">Telefone: </w:t>
      </w:r>
      <w:r>
        <w:t>62 99104-8053</w:t>
      </w:r>
    </w:p>
    <w:p>
      <w:r>
        <w:rPr>
          <w:b/>
        </w:rPr>
        <w:t xml:space="preserve">Endereço: </w:t>
      </w:r>
      <w:r>
        <w:t>Rua Cuba , qd. 14, lt. 19, Conjunto Planicie. Aparecida de Goiânia</w:t>
      </w:r>
    </w:p>
    <w:p>
      <w:r>
        <w:rPr>
          <w:b/>
        </w:rPr>
        <w:t xml:space="preserve">COORDENADAS: </w:t>
      </w:r>
      <w:r>
        <w:t>-16.833530, -49.219230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Jhonatan Santana Dias, CPF: 701.684.521-46, art. 288</w:t>
      </w:r>
    </w:p>
    <w:p>
      <w:r>
        <w:rPr>
          <w:b/>
        </w:rPr>
        <w:t xml:space="preserve">Telefone: </w:t>
      </w:r>
      <w:r>
        <w:t>(62) 98141-8458</w:t>
      </w:r>
    </w:p>
    <w:p>
      <w:r>
        <w:rPr>
          <w:b/>
        </w:rPr>
        <w:t xml:space="preserve">Endereço: </w:t>
      </w:r>
      <w:r>
        <w:t>Rua Vila Rica, Qd 23, Lt 08, Cep: 74922-010, Terra do Sol, Aparecida de Goiânia-GO</w:t>
      </w:r>
    </w:p>
    <w:p>
      <w:r>
        <w:rPr>
          <w:b/>
        </w:rPr>
        <w:t xml:space="preserve">COORDENADAS: </w:t>
      </w:r>
      <w:r>
        <w:t>-16.802060, -49.199870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Geovanna Eduarda Rodrigues dos Santos, CPF: 714.757.181-95, art. 33 e 329</w:t>
      </w:r>
    </w:p>
    <w:p>
      <w:r>
        <w:rPr>
          <w:b/>
        </w:rPr>
        <w:t xml:space="preserve">Telefone: </w:t>
      </w:r>
      <w:r>
        <w:t>62 99105-0504</w:t>
      </w:r>
    </w:p>
    <w:p>
      <w:r>
        <w:rPr>
          <w:b/>
        </w:rPr>
        <w:t xml:space="preserve">Endereço: </w:t>
      </w:r>
      <w:r>
        <w:t>Rua I-5, qd. 08, lt. 20, Jardim Ipanema. Aparecida de Goiânia - GO</w:t>
      </w:r>
    </w:p>
    <w:p>
      <w:r>
        <w:rPr>
          <w:b/>
        </w:rPr>
        <w:t xml:space="preserve">COORDENADAS: </w:t>
      </w:r>
      <w:r>
        <w:t>-16.763307, -49.360578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Gabriel Oliveira Paraguaçu, CPF: 711.007.741-14, art. 33</w:t>
      </w:r>
    </w:p>
    <w:p>
      <w:r>
        <w:rPr>
          <w:b/>
        </w:rPr>
        <w:t xml:space="preserve">Telefone: </w:t>
      </w:r>
      <w:r>
        <w:t>62 99254-3462</w:t>
      </w:r>
    </w:p>
    <w:p>
      <w:r>
        <w:rPr>
          <w:b/>
        </w:rPr>
        <w:t xml:space="preserve">Endereço: </w:t>
      </w:r>
      <w:r>
        <w:t>Rua I5, qd. 08, lt. 20, Jardim Ipanema. Aparecida de Goiânia-GO</w:t>
      </w:r>
    </w:p>
    <w:p>
      <w:r>
        <w:rPr>
          <w:b/>
        </w:rPr>
        <w:t xml:space="preserve">COORDENADAS: </w:t>
      </w:r>
      <w:r>
        <w:t>-16.763307, -49.360578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Ailton Gomes Maranhão, CPF: 893.574.181-72, art. 40</w:t>
      </w:r>
    </w:p>
    <w:p>
      <w:r>
        <w:rPr>
          <w:b/>
        </w:rPr>
        <w:t xml:space="preserve">Telefone: </w:t>
      </w:r>
      <w:r>
        <w:t>________________</w:t>
      </w:r>
    </w:p>
    <w:p>
      <w:r>
        <w:rPr>
          <w:b/>
        </w:rPr>
        <w:t xml:space="preserve">Endereço: </w:t>
      </w:r>
      <w:r>
        <w:t>Rua das Avencas, qd. 35, lt. 33, Expansul. Aparecida de Goiânia-GO</w:t>
      </w:r>
    </w:p>
    <w:p>
      <w:r>
        <w:rPr>
          <w:b/>
        </w:rPr>
        <w:t xml:space="preserve">COORDENADAS: </w:t>
      </w:r>
      <w:r>
        <w:t>-16.806998, -49.237046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20/04/2026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Alton Anivaldo Pereira Gomes, CPF: 012.189.281-66, art. 306</w:t>
      </w:r>
    </w:p>
    <w:p>
      <w:r>
        <w:rPr>
          <w:b/>
        </w:rPr>
        <w:t xml:space="preserve">Telefone: </w:t>
      </w:r>
      <w:r>
        <w:t>99197-0431/ 99184-1877</w:t>
      </w:r>
    </w:p>
    <w:p>
      <w:r>
        <w:rPr>
          <w:b/>
        </w:rPr>
        <w:t xml:space="preserve">Endereço: </w:t>
      </w:r>
      <w:r>
        <w:t>Rua Ubatuba, qd.84, lt.17, Setor Expansul. Aparecida de Goiania-GO</w:t>
      </w:r>
    </w:p>
    <w:p>
      <w:r>
        <w:rPr>
          <w:b/>
        </w:rPr>
        <w:t xml:space="preserve">COORDENADAS: </w:t>
      </w:r>
      <w:r>
        <w:t>-16.821810, -49.226970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