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Ordem de Serviço nº 094/2026</w:t>
      </w:r>
    </w:p>
    <w:p>
      <w:pPr>
        <w:spacing w:before="120"/>
      </w:pPr>
      <w:r>
        <w:t>Solicito a vossa senhoria que sejam realizados os acompanhamentos das medidas cautelares abaixo relacionadas, no dia 19/04/2026 e o consequente preenchimento do relatório:</w:t>
      </w:r>
      <w:r>
        <w:rPr>
          <w:b/>
        </w:rPr>
        <w:br/>
        <w:t>Equipe: EQUIPE C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1. Carlos Augusto da Silva</w:t>
            </w:r>
            <w:r>
              <w:t>, CPF: 060.170.931-42</w:t>
            </w:r>
            <w:r>
              <w:t>, art. 33 e 35</w:t>
            </w:r>
          </w:p>
          <w:p>
            <w:r>
              <w:t>Endereço: Alameda A, apto 607, Condomínio Gran Opera, Chácaras São Pedro. Aparecida de Goiânia-GO</w:t>
            </w:r>
          </w:p>
          <w:p>
            <w:r>
              <w:t>APARECIDA DE GOIÂNIA | Chácaras São Pedro | Z5 | BB - APARECIDA DE GOIÂNIA OESTE</w:t>
            </w:r>
          </w:p>
          <w:p>
            <w:r>
              <w:t>Telefone: 62 98229-9167</w:t>
            </w:r>
          </w:p>
          <w:p>
            <w:r>
              <w:t>Coordenadas: -16.760407, -49.232067</w:t>
            </w:r>
          </w:p>
          <w:p>
            <w:r>
              <w:rPr>
                <w:color w:val="646464"/>
                <w:sz w:val="18"/>
              </w:rPr>
              <w:t>Medida: Recolhimento noturno entre 19h e 05h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2. Divino Cesar Sousa Araujo</w:t>
            </w:r>
            <w:r>
              <w:t>, CPF: 700.415.661-30</w:t>
            </w:r>
          </w:p>
          <w:p>
            <w:r>
              <w:t>Endereço: Rua Manaus, qd.26, lt.4A, Jardim Belo Horizonte. Aparecida de Goiania-GO</w:t>
            </w:r>
          </w:p>
          <w:p>
            <w:r>
              <w:t>APARECIDA DE GOIÂNIA | Jardim Belo Horizonte | Z5 | BB - APARECIDA DE GOIÂNIA OESTE</w:t>
            </w:r>
          </w:p>
          <w:p>
            <w:r>
              <w:t>Telefone: 99501-5796</w:t>
            </w:r>
          </w:p>
          <w:p>
            <w:r>
              <w:t>Coordenadas: -16.826030, -49.249550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3. Sergio Caetano Neto</w:t>
            </w:r>
            <w:r>
              <w:t>, CPF: 002.696.951-33</w:t>
            </w:r>
            <w:r>
              <w:t>, art. 129, 329, 146</w:t>
            </w:r>
          </w:p>
          <w:p>
            <w:r>
              <w:t>Endereço: Rua Araticum, qd. 39,lt. 35, Retiro do Bosque. Aparecida de Goiânia-GO</w:t>
            </w:r>
          </w:p>
          <w:p>
            <w:r>
              <w:t>APARECIDA DE GOIÂNIA | Retiro do Bosque | Z5 | BB - APARECIDA DE GOIÂNIA OESTE</w:t>
            </w:r>
          </w:p>
          <w:p>
            <w:r>
              <w:t>Telefone: 3518-3646</w:t>
            </w:r>
          </w:p>
          <w:p>
            <w:r>
              <w:t>Coordenadas: -16.830791, -49.238575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4. Jonilson Alves de Almeida</w:t>
            </w:r>
            <w:r>
              <w:t>, CPF: 011.994.565-78</w:t>
            </w:r>
            <w:r>
              <w:t>, art. 121</w:t>
            </w:r>
          </w:p>
          <w:p>
            <w:r>
              <w:t>Endereço: Av. Euripedes Menezes N APMO2-1  CEP: 74993-540 , Polo Industrial ,Aparecida de Goiania-GO</w:t>
            </w:r>
          </w:p>
          <w:p>
            <w:r>
              <w:t>APARECIDA DE GOIÂNIA | All Park Polo Empresarial | Z5 | BB - APARECIDA DE GOIÂNIA OESTE</w:t>
            </w:r>
          </w:p>
          <w:p>
            <w:r>
              <w:t>Telefone: 99320-5454</w:t>
            </w:r>
          </w:p>
          <w:p>
            <w:r>
              <w:t>Coordenadas: -16.817122, -49.212533</w:t>
            </w:r>
          </w:p>
          <w:p>
            <w:r>
              <w:rPr>
                <w:color w:val="646464"/>
                <w:sz w:val="18"/>
              </w:rPr>
              <w:t>Medida: Recolhimento noturno entre 22h e 05h todos os dias, finais de semana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5. Hugo Alexandre Dantas Cavalcante</w:t>
            </w:r>
            <w:r>
              <w:t>, CPF: 049.984.061-59</w:t>
            </w:r>
            <w:r>
              <w:t>, art. 155</w:t>
            </w:r>
          </w:p>
          <w:p>
            <w:r>
              <w:t>Endereço: Rua Nuvens, qd.91, lt.04, casa 02, CEP 74970-230, Cidade Livre. Aparecida de Goiania-GO</w:t>
            </w:r>
          </w:p>
          <w:p>
            <w:r>
              <w:t>APARECIDA DE GOIÂNIA | Cidade Livre | Z5 | BB - APARECIDA DE GOIÂNIA OESTE</w:t>
            </w:r>
          </w:p>
          <w:p>
            <w:r>
              <w:t>Telefone: -</w:t>
            </w:r>
          </w:p>
          <w:p>
            <w:r>
              <w:t>Coordenadas: -16.831075, -49.283573</w:t>
            </w:r>
          </w:p>
          <w:p>
            <w:r>
              <w:rPr>
                <w:color w:val="646464"/>
                <w:sz w:val="18"/>
              </w:rPr>
              <w:t>Medida: Recolhimento noturno entre 19h e 05h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6. Leomeriton Caleb da silva</w:t>
            </w:r>
            <w:r>
              <w:t>, CPF: 700.352.761-85</w:t>
            </w:r>
            <w:r>
              <w:t>, art. 180</w:t>
            </w:r>
          </w:p>
          <w:p>
            <w:r>
              <w:t>Endereço: Rua Albatroz, qd.02, lt.08, Setor Colina Azul. Aparecida de Goiania-GO</w:t>
            </w:r>
          </w:p>
          <w:p>
            <w:r>
              <w:t>APARECIDA DE GOIÂNIA | Colina Azul | Z5 | BB - APARECIDA DE GOIÂNIA OESTE</w:t>
            </w:r>
          </w:p>
          <w:p>
            <w:r>
              <w:t>Telefone: 99451-6168 / 99134-6445</w:t>
            </w:r>
          </w:p>
          <w:p>
            <w:r>
              <w:t>Coordenadas: -16.822814, -49.291970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7. Walkyrya Dakquiane Fernandes Barros</w:t>
            </w:r>
            <w:r>
              <w:t>, CPF: 016.041511-02</w:t>
            </w:r>
            <w:r>
              <w:t>, art. 129, 330, 331</w:t>
            </w:r>
          </w:p>
          <w:p>
            <w:r>
              <w:t>Endereço: Rua R3, qd. 18, lt.36, Colina Azul. Aparecida de Goiânia-GO</w:t>
            </w:r>
          </w:p>
          <w:p>
            <w:r>
              <w:t>APARECIDA DE GOIÂNIA | Colina Azul | Z5 | BB - APARECIDA DE GOIÂNIA OESTE</w:t>
            </w:r>
          </w:p>
          <w:p>
            <w:r>
              <w:t>Telefone: 62 9195-4220</w:t>
            </w:r>
          </w:p>
          <w:p>
            <w:r>
              <w:t>Coordenadas: -16.825814, -49.289482</w:t>
            </w:r>
          </w:p>
          <w:p>
            <w:r>
              <w:rPr>
                <w:color w:val="646464"/>
                <w:sz w:val="18"/>
              </w:rPr>
              <w:t>Medida: Recolhimento noturno entre 19h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8. Marcelo Vieira de Lima</w:t>
            </w:r>
            <w:r>
              <w:t>, CPF: 749.500.291-34</w:t>
            </w:r>
            <w:r>
              <w:t>, art. 16</w:t>
            </w:r>
          </w:p>
          <w:p>
            <w:r>
              <w:t>Endereço: Rua Jaó, qd. 36, lt41, Colina Azul. Aparecida de Goiânia - GO</w:t>
            </w:r>
          </w:p>
          <w:p>
            <w:r>
              <w:t>APARECIDA DE GOIÂNIA | Colina Azul | Z5 | BB - APARECIDA DE GOIÂNIA OESTE</w:t>
            </w:r>
          </w:p>
          <w:p>
            <w:r>
              <w:t>Telefone: 62 99356-7192    62 99353-6547</w:t>
            </w:r>
          </w:p>
          <w:p>
            <w:r>
              <w:t>Coordenadas: -16.829969, -49.296941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9. Jean klelmo de Sousa Alves</w:t>
            </w:r>
            <w:r>
              <w:t>, CPF: 017.208.491-10</w:t>
            </w:r>
            <w:r>
              <w:t>, art. 155</w:t>
            </w:r>
          </w:p>
          <w:p>
            <w:r>
              <w:t>Endereço: Avenida Primeiro de Junho, qd. 52, lt. 17, casa 2, Goiânia Park Sul. Aparecida de Goiânia-GO</w:t>
            </w:r>
          </w:p>
          <w:p>
            <w:r>
              <w:t>APARECIDA DE GOIÂNIA | Colina Azul | Z5 | BB - APARECIDA DE GOIÂNIA OESTE</w:t>
            </w:r>
          </w:p>
          <w:p>
            <w:r>
              <w:t>Telefone: 62 99325-7971/99322-4885</w:t>
            </w:r>
          </w:p>
          <w:p>
            <w:r>
              <w:t>Coordenadas: 16.785203, -49.337074</w:t>
            </w:r>
          </w:p>
          <w:p>
            <w:r>
              <w:rPr>
                <w:color w:val="646464"/>
                <w:sz w:val="18"/>
              </w:rPr>
              <w:t>Medida: Recolhimento noturno entre 22h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10. Vinicius Aquino de Sousa</w:t>
            </w:r>
            <w:r>
              <w:t>, CPF: 700.110.311-07</w:t>
            </w:r>
            <w:r>
              <w:t>, art. 215A</w:t>
            </w:r>
          </w:p>
          <w:p>
            <w:r>
              <w:t>Endereço: Rua Dayse Porto,qd. 32, lt. 09, Jardim Riviera. Aparecida de Goiânia-GO</w:t>
            </w:r>
          </w:p>
          <w:p>
            <w:r>
              <w:t>APARECIDA DE GOIÂNIA | Jardim Riviera | Z5 | BB - APARECIDA DE GOIÂNIA OESTE</w:t>
            </w:r>
          </w:p>
          <w:p>
            <w:r>
              <w:t>Telefone: 62 99367-7549   99643-6952</w:t>
            </w:r>
          </w:p>
          <w:p>
            <w:r>
              <w:t>Coordenadas: -16.827779, -49.298602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